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lang w:val="ru-RU"/>
        </w:rPr>
      </w:pPr>
      <w:r>
        <w:rPr>
          <w:lang w:val="ru-RU"/>
        </w:rPr>
        <w:t>Форма регистрации команды на соревнование</w:t>
      </w:r>
    </w:p>
    <w:p>
      <w:pPr>
        <w:pStyle w:val="Heading1"/>
        <w:spacing w:beforeAutospacing="1" w:after="0"/>
        <w:rPr>
          <w:lang w:val="ru-RU"/>
        </w:rPr>
      </w:pPr>
      <w:r>
        <w:rPr>
          <w:lang w:val="ru-RU"/>
        </w:rPr>
        <w:t>Информация о команде</w:t>
      </w:r>
    </w:p>
    <w:p>
      <w:pPr>
        <w:sectPr>
          <w:type w:val="continuous"/>
          <w:pgSz w:w="12240" w:h="15840"/>
          <w:pgMar w:left="960" w:right="505" w:gutter="0" w:header="0" w:top="1440" w:footer="0" w:bottom="144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sectPr>
          <w:type w:val="continuous"/>
          <w:pgSz w:w="12240" w:h="15840"/>
          <w:pgMar w:left="960" w:right="505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360" w:charSpace="8192"/>
        </w:sectPr>
      </w:pPr>
    </w:p>
    <w:tbl>
      <w:tblPr>
        <w:tblStyle w:val="aff2"/>
        <w:tblpPr w:vertAnchor="text" w:horzAnchor="margin" w:leftFromText="180" w:rightFromText="180" w:tblpX="0" w:tblpY="461"/>
        <w:tblW w:w="105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45"/>
        <w:gridCol w:w="2835"/>
        <w:gridCol w:w="427"/>
        <w:gridCol w:w="1841"/>
        <w:gridCol w:w="2863"/>
      </w:tblGrid>
      <w:tr>
        <w:trPr>
          <w:trHeight w:val="257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Название команды: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8F06B6FAA8864DC1A2F4917AB18CAF32"/>
                </w:placeholder>
                <w:tag w:val="team"/>
                <w:id w:val="-1551453626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Тренер команды:</w:t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405796C969FC48209F705589F92E563D"/>
                </w:placeholder>
                <w15:color w:val="FF0000"/>
                <w:alias w:val="ФИО полность."/>
                <w:tag w:val="ФИО полность."/>
                <w:id w:val="-62378022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57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Возрастная категория: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5A6B4993BD5D4964B7588357BCAB2C7F"/>
                </w:placeholder>
                <w:id w:val="1896313662"/>
                <w:lock w:val="sdtLocked"/>
                <w:dropDownList>
                  <w:listItem w:displayText="Выберите:" w:value="Выберите:"/>
                  <w:listItem w:displayText="юниорская (2009 - 2010 г.р.)" w:value="юниорская (2009 - 2010 г.р.)"/>
                  <w:listItem w:displayText="старшая (2011 - 2012 г.р.)" w:value="старшая (2011 - 2012 г.р.)"/>
                  <w:listItem w:displayText="средняя (2013 - 2014 г.р.)" w:value="средняя (2013 - 2014 г.р.)"/>
                  <w:listItem w:displayText="младшая (2015 - 2016 г.р.)" w:value="младшая (2015 - 2016 г.р.)"/>
                </w:dropDownList>
              </w:sdtPr>
              <w:sdtContent>
                <w:r>
                  <w:rPr>
                    <w:rFonts w:eastAsia="" w:cs="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" w:cs=""/>
                    <w:kern w:val="0"/>
                    <w:sz w:val="20"/>
                    <w:szCs w:val="20"/>
                    <w:lang w:val="en-US" w:eastAsia="en-US" w:bidi="ar-SA"/>
                  </w:rPr>
                  <w:t>младшая (2015 - 2016 г.р.)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Телефон:</w:t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BF661C0D0C994209BEB6BC4A722068B9"/>
                </w:placeholder>
                <w:tag w:val="team"/>
                <w:id w:val="-410695902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57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Округ Москвы: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6DECEE6A252E4E878A2C89974638931F"/>
                </w:placeholder>
                <w:id w:val="1690184429"/>
                <w:dropDownList>
                  <w:listItem w:displayText="САО" w:value="САО"/>
                  <w:listItem w:displayText="СВАО" w:value="СВАО"/>
                  <w:listItem w:displayText="ВАО" w:value="ВАО"/>
                  <w:listItem w:displayText="ЮВАО" w:value="ЮВАО"/>
                  <w:listItem w:displayText="ЮАО" w:value="ЮАО"/>
                  <w:listItem w:displayText="ТиНАО" w:value="ТиНАО"/>
                  <w:listItem w:displayText="ЮЗАО" w:value="ЮЗАО"/>
                  <w:listItem w:displayText="ЗАО" w:value="ЗАО"/>
                  <w:listItem w:displayText="СЗАО" w:value="СЗАО"/>
                  <w:listItem w:displayText="ЗеЛАО" w:value="ЗеЛАО"/>
                  <w:listItem w:displayText="ЦАО" w:value="ЦАО"/>
                </w:dropDownList>
              </w:sdtPr>
              <w:sdtContent>
                <w:r>
                  <w:rPr>
                    <w:rFonts w:eastAsia="MS Mincho" w:cs="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"/>
                    <w:kern w:val="0"/>
                    <w:sz w:val="20"/>
                    <w:szCs w:val="20"/>
                    <w:lang w:val="en-US" w:eastAsia="en-US" w:bidi="ar-SA"/>
                  </w:rPr>
                  <w:t>ЗАО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en-US" w:eastAsia="en-US" w:bidi="ar-SA"/>
              </w:rPr>
              <w:t>email</w:t>
            </w: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5B71B8EE6DB94B28923C9DB5179A845E"/>
                </w:placeholder>
                <w:tag w:val="team"/>
                <w:id w:val="1091277073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42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Район: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7625388B2B9F4474BF12CBEF25D82224"/>
                </w:placeholder>
                <w:id w:val="-459500500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257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7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Организация (юридическое лицо), на базе которой сформирована команда:</w:t>
            </w:r>
          </w:p>
        </w:tc>
      </w:tr>
      <w:tr>
        <w:trPr>
          <w:trHeight w:val="257" w:hRule="atLeast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Руководитель команды: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09F7667F1FFF43E4A055FDD1F400D80A"/>
                </w:placeholder>
                <w15:color w:val="FF0000"/>
                <w:alias w:val="ФИО полность."/>
                <w:tag w:val="ФИО полность."/>
                <w:id w:val="-22167999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7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18F7596EDBB34B11859C9C207CD86033"/>
                </w:placeholder>
                <w15:color w:val="FF0000"/>
                <w:id w:val="-83330077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</w:tbl>
    <w:p>
      <w:pPr>
        <w:pStyle w:val="Heading1"/>
        <w:rPr>
          <w:lang w:val="ru-RU"/>
        </w:rPr>
      </w:pPr>
      <w:r/>
      <w:r>
        <w:rPr>
          <w:lang w:val="ru-RU"/>
        </w:rPr>
        <w:t xml:space="preserve"> </w:t>
      </w:r>
      <w:r>
        <w:rPr>
          <w:lang w:val="ru-RU"/>
        </w:rPr>
        <w:t>Состав команды (дети)</w:t>
      </w:r>
    </w:p>
    <w:tbl>
      <w:tblPr>
        <w:tblStyle w:val="aff2"/>
        <w:tblW w:w="107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5"/>
        <w:gridCol w:w="1833"/>
        <w:gridCol w:w="1280"/>
        <w:gridCol w:w="2663"/>
        <w:gridCol w:w="2119"/>
        <w:gridCol w:w="2314"/>
      </w:tblGrid>
      <w:tr>
        <w:trPr/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№</w:t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Ф.И.О. (полностью)</w:t>
            </w:r>
          </w:p>
        </w:tc>
        <w:tc>
          <w:tcPr>
            <w:tcW w:w="12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Дата рождения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Адрес прописки</w:t>
            </w:r>
          </w:p>
        </w:tc>
        <w:tc>
          <w:tcPr>
            <w:tcW w:w="21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ru-RU" w:eastAsia="en-US" w:bidi="ar-SA"/>
              </w:rPr>
              <w:t>Серия и номер паспорта (свидетельства о рождении)</w:t>
            </w:r>
          </w:p>
        </w:tc>
        <w:tc>
          <w:tcPr>
            <w:tcW w:w="23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Фото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ru-RU"/>
              </w:rPr>
            </w:pPr>
            <w:sdt>
              <w:sdtPr>
                <w:placeholder>
                  <w:docPart w:val="07807671DF124F0B9032C83876C9D6E1"/>
                </w:placeholder>
                <w:alias w:val="Фамилия Имя Отчество"/>
                <w:tag w:val="Фамилия Имя Отчество"/>
                <w:id w:val="-34317341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3FBA3A109B0497AA81AA345C5822DAC"/>
                </w:placeholder>
                <w:alias w:val="01.01.2014"/>
                <w:tag w:val="01.01.2014"/>
                <w:id w:val="448973762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ru-RU"/>
              </w:rPr>
            </w:pPr>
            <w:sdt>
              <w:sdtPr>
                <w:placeholder>
                  <w:docPart w:val="413A77EDAB9649068F8039DD3940BD58"/>
                </w:placeholder>
                <w:alias w:val="Город, улица, дом, квартира"/>
                <w:tag w:val="Город, улица, дом, квартира"/>
                <w:id w:val="178238512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93AF826444349B0B7EC0C341FC6AB1B"/>
                </w:placeholder>
                <w:alias w:val="Серия и номер"/>
                <w:tag w:val="Серия и номер"/>
                <w:id w:val="20430365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068315263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017B3B10011472A967771BE65C05964"/>
                </w:placeholder>
                <w:alias w:val="Фамилия Имя Отчество"/>
                <w:tag w:val="Фамилия Имя Отчество"/>
                <w:id w:val="-107334783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1B2563BACA44697B0802B7C03FF50B7"/>
                </w:placeholder>
                <w:alias w:val="01.01.2014"/>
                <w:tag w:val="01.01.2014"/>
                <w:id w:val="1947278400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9F60B6311414495A08E8D3CD904E477"/>
                </w:placeholder>
                <w:alias w:val="Город, улица, дом, квартира"/>
                <w:tag w:val="Город, улица, дом, квартира"/>
                <w:id w:val="4564968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78B3DBEC648449B841AB16BF1295016"/>
                </w:placeholder>
                <w:alias w:val="Серия и номер"/>
                <w:tag w:val="Серия и номер"/>
                <w:id w:val="-153078483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741684727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2" name="Рисунок 106080287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106080287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1E9475B32274420999D95ADBA13EC0C"/>
                </w:placeholder>
                <w:alias w:val="Фамилия Имя Отчество"/>
                <w:tag w:val="Фамилия Имя Отчество"/>
                <w:id w:val="-96074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EB0A6BEDE0B4BE18E648A3E990AE280"/>
                </w:placeholder>
                <w:alias w:val="01.01.2014"/>
                <w:tag w:val="01.01.2014"/>
                <w:id w:val="2122879522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1DADAC493EA422582A4316CFAC988DD"/>
                </w:placeholder>
                <w:alias w:val="Город, улица, дом, квартира"/>
                <w:tag w:val="Город, улица, дом, квартира"/>
                <w:id w:val="-17505002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8C6A319B3A743EBB71AE6F46FB3E438"/>
                </w:placeholder>
                <w:alias w:val="Серия и номер"/>
                <w:tag w:val="Серия и номер"/>
                <w:id w:val="13137698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612890700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3" name="Рисунок 185545078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185545078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D23EDC59CB8415F9D63FE9B42DA8E2C"/>
                </w:placeholder>
                <w:alias w:val="Фамилия Имя Отчество"/>
                <w:tag w:val="Фамилия Имя Отчество"/>
                <w:id w:val="-176590829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BC6299AC1E84D65B76C601F65BE5EA1"/>
                </w:placeholder>
                <w:alias w:val="01.01.2014"/>
                <w:tag w:val="01.01.2014"/>
                <w:id w:val="1720705482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EB14046F767D407FBA046DAB1CF6B9C4"/>
                </w:placeholder>
                <w:alias w:val="Город, улица, дом, квартира"/>
                <w:tag w:val="Город, улица, дом, квартира"/>
                <w:id w:val="-15553612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7D4A3B2BE9E47F8B8D85E26A5DCAB1D"/>
                </w:placeholder>
                <w:alias w:val="Серия и номер"/>
                <w:tag w:val="Серия и номер"/>
                <w:id w:val="162388371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2044957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4" name="Рисунок 159454183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59454183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E8AC37C5571E4791ADBC48A9F58F3CF6"/>
                </w:placeholder>
                <w:alias w:val="Фамилия Имя Отчество"/>
                <w:tag w:val="Фамилия Имя Отчество"/>
                <w:id w:val="-13822453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03BC39E5E784D92BA61D07CE74C7DE9"/>
                </w:placeholder>
                <w:alias w:val="01.01.2014"/>
                <w:tag w:val="01.01.2014"/>
                <w:id w:val="165387198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95E5A2276984A1AAF4DFBB8102BB7DA"/>
                </w:placeholder>
                <w:alias w:val="Город, улица, дом, квартира"/>
                <w:tag w:val="Город, улица, дом, квартира"/>
                <w:id w:val="3657256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D9647CC6CFE4CDAB8F48E2EB6EAC068"/>
                </w:placeholder>
                <w:alias w:val="Серия и номер"/>
                <w:tag w:val="Серия и номер"/>
                <w:id w:val="51303748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995381678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5" name="Рисунок 21244602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21244602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C03558B077B4CE1AE1A72F27F63CA0A"/>
                </w:placeholder>
                <w:alias w:val="Фамилия Имя Отчество"/>
                <w:tag w:val="Фамилия Имя Отчество"/>
                <w:id w:val="75494639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B2EB55293BF4A2F917974D52D1CDF43"/>
                </w:placeholder>
                <w:alias w:val="01.01.2014"/>
                <w:tag w:val="01.01.2014"/>
                <w:id w:val="-618833670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987020AC314C469F4846700F68E15E"/>
                </w:placeholder>
                <w:alias w:val="Город, улица, дом, квартира"/>
                <w:tag w:val="Город, улица, дом, квартира"/>
                <w:id w:val="-1731572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35B4EC5CFD04C55B1B2985F07FE1969"/>
                </w:placeholder>
                <w:alias w:val="Серия и номер"/>
                <w:tag w:val="Серия и номер"/>
                <w:id w:val="144828532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17805534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6" name="Рисунок 60517669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60517669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B5CCCE060F041C189A17C3673D1F182"/>
                </w:placeholder>
                <w:alias w:val="Фамилия Имя Отчество"/>
                <w:tag w:val="Фамилия Имя Отчество"/>
                <w:id w:val="96162373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F4EB8D80CAC4331BA4334FDB3952D8B"/>
                </w:placeholder>
                <w:alias w:val="01.01.2014"/>
                <w:tag w:val="01.01.2014"/>
                <w:id w:val="989680342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8DAE3D7D1E4152B4F854D6B299A8AB"/>
                </w:placeholder>
                <w:alias w:val="Город, улица, дом, квартира"/>
                <w:tag w:val="Город, улица, дом, квартира"/>
                <w:id w:val="-180037337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16AD5F4DC644698292E8A8B7309BA8"/>
                </w:placeholder>
                <w:alias w:val="Серия и номер"/>
                <w:tag w:val="Серия и номер"/>
                <w:id w:val="135647071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90214608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7" name="Рисунок 185559774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исунок 185559774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52B2E345DAA4418A4B9D1C95ACD6281"/>
                </w:placeholder>
                <w:alias w:val="Фамилия Имя Отчество"/>
                <w:tag w:val="Фамилия Имя Отчество"/>
                <w:id w:val="210252631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72CA021E2594671985263DEE12DD9F2"/>
                </w:placeholder>
                <w:alias w:val="01.01.2014"/>
                <w:tag w:val="01.01.2014"/>
                <w:id w:val="1817606613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529F4FF901D4C1AB2CA3C532989CD18"/>
                </w:placeholder>
                <w:alias w:val="Город, улица, дом, квартира"/>
                <w:tag w:val="Город, улица, дом, квартира"/>
                <w:id w:val="-13568091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1740B64E35A40E6A0048438937C3745"/>
                </w:placeholder>
                <w:alias w:val="Серия и номер"/>
                <w:tag w:val="Серия и номер"/>
                <w:id w:val="129363543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2071801422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8" name="Рисунок 35143218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исунок 35143218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2FEC9FE73194635B64E7BA09CFC116A"/>
                </w:placeholder>
                <w:alias w:val="Фамилия Имя Отчество"/>
                <w:tag w:val="Фамилия Имя Отчество"/>
                <w:id w:val="31385334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20FF804490E4D8CBF66FE470A0BD040"/>
                </w:placeholder>
                <w:alias w:val="01.01.2014"/>
                <w:tag w:val="01.01.2014"/>
                <w:id w:val="1379660159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17BAD6CBB3B4FEBA72E483CC8B2D60F"/>
                </w:placeholder>
                <w:alias w:val="Город, улица, дом, квартира"/>
                <w:tag w:val="Город, улица, дом, квартира"/>
                <w:id w:val="314928762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9AB5F48FC514D6D96E91EF30BBB83B6"/>
                </w:placeholder>
                <w:alias w:val="Серия и номер"/>
                <w:tag w:val="Серия и номер"/>
                <w:id w:val="148149322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405953112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9" name="Рисунок 141022491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Рисунок 141022491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EA22842A0C445B596ECB1C59D79A364"/>
                </w:placeholder>
                <w:alias w:val="Фамилия Имя Отчество"/>
                <w:tag w:val="Фамилия Имя Отчество"/>
                <w:id w:val="8419039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84BB51FD9AA45C8BB761DE42BEDCD9C"/>
                </w:placeholder>
                <w:alias w:val="01.01.2014"/>
                <w:tag w:val="01.01.2014"/>
                <w:id w:val="12119600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ACAB8149E504EDCAC57ACC9BAC18A60"/>
                </w:placeholder>
                <w:alias w:val="Город, улица, дом, квартира"/>
                <w:tag w:val="Город, улица, дом, квартира"/>
                <w:id w:val="147372334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F5A362530D546AC9B29755E19EF64AE"/>
                </w:placeholder>
                <w:alias w:val="Серия и номер"/>
                <w:tag w:val="Серия и номер"/>
                <w:id w:val="198465371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317857858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0" name="Рисунок 93729068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937290686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E39AAA6617A4191A532D93A91C66C4A"/>
                </w:placeholder>
                <w:alias w:val="Фамилия Имя Отчество"/>
                <w:tag w:val="Фамилия Имя Отчество"/>
                <w:id w:val="-195849582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47BC4C9B4244C2BAEBBD318AD4941F6"/>
                </w:placeholder>
                <w:alias w:val="01.01.2014"/>
                <w:tag w:val="01.01.2014"/>
                <w:id w:val="1281458374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5571721758843E5B671474F9D5C4218"/>
                </w:placeholder>
                <w:alias w:val="Город, улица, дом, квартира"/>
                <w:tag w:val="Город, улица, дом, квартира"/>
                <w:id w:val="2652640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63372C6C3404E48B3CD6748619E71B9"/>
                </w:placeholder>
                <w:alias w:val="Серия и номер"/>
                <w:tag w:val="Серия и номер"/>
                <w:id w:val="132793322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71633201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1" name="Рисунок 8391892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8391892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E8DB7B0866A4B48997D48657EA30951"/>
                </w:placeholder>
                <w:alias w:val="Фамилия Имя Отчество"/>
                <w:tag w:val="Фамилия Имя Отчество"/>
                <w:id w:val="84683118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63E0088A421448CBB11CA9F5AD2FF60"/>
                </w:placeholder>
                <w:alias w:val="01.01.2014"/>
                <w:tag w:val="01.01.2014"/>
                <w:id w:val="-192363477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D80D4EFDE9D4DFAA6369C9B97CF439D"/>
                </w:placeholder>
                <w:alias w:val="Город, улица, дом, квартира"/>
                <w:tag w:val="Город, улица, дом, квартира"/>
                <w:id w:val="42161061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1EA487D70A8444DBFD18C15D337EEDE"/>
                </w:placeholder>
                <w:alias w:val="Серия и номер"/>
                <w:tag w:val="Серия и номер"/>
                <w:id w:val="-6805954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248231097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2" name="Рисунок 81287331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Рисунок 81287331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065FFDC7AF3498A9E786FF0FD40E6B5"/>
                </w:placeholder>
                <w:alias w:val="Фамилия Имя Отчество"/>
                <w:tag w:val="Фамилия Имя Отчество"/>
                <w:id w:val="211979738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7250EE5278941858717002617107BC6"/>
                </w:placeholder>
                <w:alias w:val="01.01.2014"/>
                <w:tag w:val="01.01.2014"/>
                <w:id w:val="-499354066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7859721B1E1449ABE816EA854261D92"/>
                </w:placeholder>
                <w:alias w:val="Город, улица, дом, квартира"/>
                <w:tag w:val="Город, улица, дом, квартира"/>
                <w:id w:val="11313633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A8F96872BBB41F38CE0CEB19DE05382"/>
                </w:placeholder>
                <w:alias w:val="Серия и номер"/>
                <w:tag w:val="Серия и номер"/>
                <w:id w:val="9552940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120954097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3" name="Рисунок 174082292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исунок 174082292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C806B722C3B4BFA876800F0BCC96905"/>
                </w:placeholder>
                <w:alias w:val="Фамилия Имя Отчество"/>
                <w:tag w:val="Фамилия Имя Отчество"/>
                <w:id w:val="120814447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ED7E66FB75348AB8455FCB1062205FD"/>
                </w:placeholder>
                <w:alias w:val="01.01.2014"/>
                <w:tag w:val="01.01.2014"/>
                <w:id w:val="958609844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605E2ED4BFB4C048BF62FDEFF993F55"/>
                </w:placeholder>
                <w:alias w:val="Город, улица, дом, квартира"/>
                <w:tag w:val="Город, улица, дом, квартира"/>
                <w:id w:val="-71096344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8FBCA6E9F1E4F74B562B824EEA07EA3"/>
                </w:placeholder>
                <w:alias w:val="Серия и номер"/>
                <w:tag w:val="Серия и номер"/>
                <w:id w:val="-121982809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2056807252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4" name="Рисунок 126242256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Рисунок 126242256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351EA0F8C5E64EFAA419623B69DD7942"/>
                </w:placeholder>
                <w:alias w:val="Фамилия Имя Отчество"/>
                <w:tag w:val="Фамилия Имя Отчество"/>
                <w:id w:val="-151321042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6639A9E846DC4E64B3850FA28C31848A"/>
                </w:placeholder>
                <w:alias w:val="01.01.2014"/>
                <w:tag w:val="01.01.2014"/>
                <w:id w:val="-296603760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7D1053285434727BA03D4CE90CD8CA6"/>
                </w:placeholder>
                <w:alias w:val="Город, улица, дом, квартира"/>
                <w:tag w:val="Город, улица, дом, квартира"/>
                <w:id w:val="75779713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3311EC5E93E2452B92FDEA809B90855A"/>
                </w:placeholder>
                <w:alias w:val="Серия и номер"/>
                <w:tag w:val="Серия и номер"/>
                <w:id w:val="-45942093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890376630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5" name="Рисунок 214663440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Рисунок 214663440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BC800313FBB4134A9D8306A3618BD4D"/>
                </w:placeholder>
                <w:alias w:val="Фамилия Имя Отчество"/>
                <w:tag w:val="Фамилия Имя Отчество"/>
                <w:id w:val="197895422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77F71D2BDCC43C9A09F691BF0EA0413"/>
                </w:placeholder>
                <w:alias w:val="01.01.2014"/>
                <w:tag w:val="01.01.2014"/>
                <w:id w:val="-1673020321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B2582F4C51F46B99B7F1D288D8E1398"/>
                </w:placeholder>
                <w:alias w:val="Город, улица, дом, квартира"/>
                <w:tag w:val="Город, улица, дом, квартира"/>
                <w:id w:val="150685510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1F4F272E88D4330900944EE2238E799"/>
                </w:placeholder>
                <w:alias w:val="Серия и номер"/>
                <w:tag w:val="Серия и номер"/>
                <w:id w:val="-15508367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1048066545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6" name="Рисунок 65800396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Рисунок 65800396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0574EE168714923A50B9FA55D0D0960"/>
                </w:placeholder>
                <w:alias w:val="Фамилия Имя Отчество"/>
                <w:tag w:val="Фамилия Имя Отчество"/>
                <w:id w:val="-134478003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5701E5DA37A4EB2B666F2AC4443ADCF"/>
                </w:placeholder>
                <w:alias w:val="01.01.2014"/>
                <w:tag w:val="01.01.2014"/>
                <w:id w:val="-120177595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C5B0706D81A426B8EAD64E781372EAF"/>
                </w:placeholder>
                <w:alias w:val="Город, улица, дом, квартира"/>
                <w:tag w:val="Город, улица, дом, квартира"/>
                <w:id w:val="-5294210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2A0F83965EA4137AC718F7CE60F82A6"/>
                </w:placeholder>
                <w:alias w:val="Серия и номер"/>
                <w:tag w:val="Серия и номер"/>
                <w:id w:val="143663757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36620657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7" name="Рисунок 199169178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Рисунок 199169178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212C2969B144BF797F391E718D665F8"/>
                </w:placeholder>
                <w:alias w:val="Фамилия Имя Отчество"/>
                <w:tag w:val="Фамилия Имя Отчество"/>
                <w:id w:val="98135189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65012980211D4F1CBEF3732292313743"/>
                </w:placeholder>
                <w:alias w:val="01.01.2014"/>
                <w:tag w:val="01.01.2014"/>
                <w:id w:val="-286511115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053EAD0B4154F35956B048B02B7D768"/>
                </w:placeholder>
                <w:alias w:val="Город, улица, дом, квартира"/>
                <w:tag w:val="Город, улица, дом, квартира"/>
                <w:id w:val="-8857237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FF2C5D0C0F343E8BAD5DDB6D2996BCB"/>
                </w:placeholder>
                <w:alias w:val="Серия и номер"/>
                <w:tag w:val="Серия и номер"/>
                <w:id w:val="93570743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980305263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8" name="Рисунок 83139113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Рисунок 83139113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62E5D7E636C4177AC70C3BA538183ED"/>
                </w:placeholder>
                <w:alias w:val="Фамилия Имя Отчество"/>
                <w:tag w:val="Фамилия Имя Отчество"/>
                <w:id w:val="180387660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EBD63D8DF4A417582010CF320210E0E"/>
                </w:placeholder>
                <w:alias w:val="01.01.2014"/>
                <w:tag w:val="01.01.2014"/>
                <w:id w:val="430632369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B71881EA68D494A885AAE7812767C8A"/>
                </w:placeholder>
                <w:alias w:val="Город, улица, дом, квартира"/>
                <w:tag w:val="Город, улица, дом, квартира"/>
                <w:id w:val="-169561674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AB6043562FF47528C00812BBAC95D69"/>
                </w:placeholder>
                <w:alias w:val="Серия и номер"/>
                <w:tag w:val="Серия и номер"/>
                <w:id w:val="109197695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109413388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19" name="Рисунок 129687259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Рисунок 129687259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187114142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20" name="Рисунок 53631438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Рисунок 53631438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187114142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21" name="Рисунок 536314382 Copy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Рисунок 536314382 Copy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187114142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22" name="Рисунок 536314382 Copy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Рисунок 536314382 Copy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2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id w:val="-1871141429"/>
                <w:showingPlcHdr/>
                <w:picture/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  <w:drawing>
                    <wp:inline distT="0" distB="0" distL="0" distR="0">
                      <wp:extent cx="1333500" cy="1333500"/>
                      <wp:effectExtent l="0" t="0" r="0" b="0"/>
                      <wp:docPr id="23" name="Рисунок 536314382 Copy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Рисунок 536314382 Copy 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200"/>
        <w:rPr>
          <w:lang w:val="ru-RU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  <w:fldChar w:fldCharType="separate"/>
      </w:r>
      <w:bookmarkStart w:id="0" w:name="Флажок1"/>
      <w:bookmarkStart w:id="1" w:name="Флажок1"/>
      <w:bookmarkEnd w:id="1"/>
      <w:r>
        <w:rPr>
          <w:lang w:val="ru-RU"/>
        </w:rPr>
      </w:r>
      <w:r>
        <w:rPr>
          <w:lang w:val="ru-RU"/>
        </w:rPr>
        <w:fldChar w:fldCharType="end"/>
      </w:r>
      <w:bookmarkStart w:id="2" w:name="Флажок1_Copy_1"/>
      <w:bookmarkStart w:id="3" w:name="Флажок1_Copy_1"/>
      <w:bookmarkEnd w:id="2"/>
      <w:bookmarkEnd w:id="3"/>
      <w:r>
        <w:rPr>
          <w:lang w:val="ru-RU"/>
        </w:rPr>
        <w:t xml:space="preserve"> </w:t>
      </w:r>
      <w:bookmarkStart w:id="4" w:name="_Hlk193979931"/>
      <w:r>
        <w:rPr>
          <w:lang w:val="ru-RU"/>
        </w:rPr>
        <w:t xml:space="preserve">Я, </w:t>
      </w:r>
      <w:sdt>
        <w:sdtPr>
          <w:placeholder>
            <w:docPart w:val="6B8CC0BE5A0546A1838B236C6194190C"/>
          </w:placeholder>
          <w15:color w:val="FF0000"/>
          <w:alias w:val="ФИО полностью"/>
          <w:tag w:val="ФИО полностью"/>
          <w:id w:val="186799462"/>
          <w:showingPlcHdr/>
          <w:text/>
        </w:sdtPr>
        <w:sdtContent>
          <w:r>
            <w:rPr>
              <w:lang w:val="ru-RU"/>
            </w:rPr>
          </w:r>
          <w:r>
            <w:rPr>
              <w:rStyle w:val="PlaceholderText"/>
              <w:u w:val="single"/>
              <w:lang w:val="ru-RU"/>
            </w:rPr>
            <w:t>Место для ввода текста.</w:t>
          </w:r>
        </w:sdtContent>
      </w:sdt>
      <w:r>
        <w:rPr>
          <w:lang w:val="ru-RU"/>
        </w:rPr>
        <w:t>, тренер команды “</w:t>
      </w:r>
      <w:sdt>
        <w:sdtPr>
          <w:placeholder>
            <w:docPart w:val="DefaultPlaceholder_-1854013440"/>
          </w:placeholder>
          <w15:color w:val="FF0000"/>
          <w:id w:val="-2000725351"/>
          <w:showingPlcHdr/>
          <w:text/>
        </w:sdtPr>
        <w:sdtContent>
          <w:r>
            <w:rPr>
              <w:lang w:val="ru-RU"/>
            </w:rPr>
          </w:r>
          <w:r>
            <w:rPr>
              <w:rStyle w:val="PlaceholderText"/>
              <w:lang w:val="ru-RU"/>
            </w:rPr>
            <w:t>Место для ввода текста.</w:t>
          </w:r>
        </w:sdtContent>
      </w:sdt>
      <w:r>
        <w:rPr>
          <w:lang w:val="ru-RU"/>
        </w:rPr>
        <w:fldChar w:fldCharType="begin"/>
      </w:r>
      <w:r>
        <w:rPr>
          <w:lang w:val="ru-RU"/>
        </w:rPr>
        <w:instrText xml:space="preserve"> REF team \h </w:instrText>
      </w:r>
      <w:r>
        <w:rPr>
          <w:lang w:val="ru-RU"/>
        </w:rPr>
        <w:fldChar w:fldCharType="separate"/>
      </w:r>
      <w:r>
        <w:rPr>
          <w:lang w:val="ru-RU"/>
        </w:rPr>
        <w:t>Error: Reference source not found</w:t>
      </w:r>
      <w:r>
        <w:rPr>
          <w:lang w:val="ru-RU"/>
        </w:rPr>
        <w:fldChar w:fldCharType="end"/>
      </w:r>
      <w:r>
        <w:rPr>
          <w:lang w:val="ru-RU"/>
        </w:rPr>
        <w:t>”</w:t>
      </w:r>
      <w:r>
        <w:rPr>
          <w:i/>
          <w:iCs/>
          <w:lang w:val="ru-RU"/>
        </w:rPr>
        <w:t>, подтверждаю, что получил письменное согласие родителей (законных представителей) на передачу и обработку персональных данных игроков, указанных в данной заявке, в целях участия в турнире</w:t>
      </w:r>
      <w:bookmarkEnd w:id="4"/>
    </w:p>
    <w:sectPr>
      <w:type w:val="continuous"/>
      <w:pgSz w:w="12240" w:h="15840"/>
      <w:pgMar w:left="960" w:right="505" w:gutter="0" w:header="0" w:top="1440" w:footer="0" w:bottom="144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Header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link w:val="Footer"/>
    <w:uiPriority w:val="99"/>
    <w:qFormat/>
    <w:rsid w:val="00e618bf"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7" w:customStyle="1">
    <w:name w:val="Заголовок Знак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sid w:val="00aa1d8d"/>
    <w:rPr/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aa1d8d"/>
    <w:rPr/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612d62"/>
    <w:rPr>
      <w:color w:val="666666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Style7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21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1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Style10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FrameContentsuser" w:customStyle="1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3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13">
    <w:name w:val="Colorful Shading Accent 1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23">
    <w:name w:val="Colorful Shading Accent 2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33">
    <w:name w:val="Colorful Shading Accent 3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53">
    <w:name w:val="Colorful Shading Accent 5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63">
    <w:name w:val="Colorful Shading Accent 6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aff8">
    <w:name w:val="Colorful List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glossaryDocument" Target="glossary/document.xml"/><Relationship Id="rId3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A77EDAB9649068F8039DD3940B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49C3F-3DBD-4C8D-AD3F-9A0FCB438936}"/>
      </w:docPartPr>
      <w:docPartBody>
        <w:p w:rsidR="00C22741" w:rsidRDefault="00C22741" w:rsidP="00C22741">
          <w:pPr>
            <w:pStyle w:val="413A77EDAB9649068F8039DD3940BD5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AF826444349B0B7EC0C341FC6A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6FD53-1F1B-477F-991D-1EFE7A7ED059}"/>
      </w:docPartPr>
      <w:docPartBody>
        <w:p w:rsidR="00C22741" w:rsidRDefault="00C22741" w:rsidP="00C22741">
          <w:pPr>
            <w:pStyle w:val="D93AF826444349B0B7EC0C341FC6AB1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17B3B10011472A967771BE65C05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9F9B7-DC9D-498A-AD0E-8EEACDDE4578}"/>
      </w:docPartPr>
      <w:docPartBody>
        <w:p w:rsidR="00C22741" w:rsidRDefault="00C22741" w:rsidP="00C22741">
          <w:pPr>
            <w:pStyle w:val="7017B3B10011472A967771BE65C0596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2563BACA44697B0802B7C03FF5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5EB15-2FA4-4B5E-88C3-CA42290E32E0}"/>
      </w:docPartPr>
      <w:docPartBody>
        <w:p w:rsidR="00C22741" w:rsidRDefault="00C22741" w:rsidP="00C22741">
          <w:pPr>
            <w:pStyle w:val="21B2563BACA44697B0802B7C03FF50B7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B9F60B6311414495A08E8D3CD904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3EB07-E855-4E76-819A-5A62B56D6028}"/>
      </w:docPartPr>
      <w:docPartBody>
        <w:p w:rsidR="00C22741" w:rsidRDefault="00C22741" w:rsidP="00C22741">
          <w:pPr>
            <w:pStyle w:val="B9F60B6311414495A08E8D3CD904E477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B3DBEC648449B841AB16BF1295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6ECFA-3045-405A-A4CF-F3A43B29D02C}"/>
      </w:docPartPr>
      <w:docPartBody>
        <w:p w:rsidR="00C22741" w:rsidRDefault="00C22741" w:rsidP="00C22741">
          <w:pPr>
            <w:pStyle w:val="C78B3DBEC648449B841AB16BF129501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9475B32274420999D95ADBA13E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B6753-9286-4E86-93ED-3914CE163998}"/>
      </w:docPartPr>
      <w:docPartBody>
        <w:p w:rsidR="00C22741" w:rsidRDefault="00C22741" w:rsidP="00C22741">
          <w:pPr>
            <w:pStyle w:val="81E9475B32274420999D95ADBA13EC0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B0A6BEDE0B4BE18E648A3E990AE2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B5B86-BC83-4CC7-900A-9D81920F3786}"/>
      </w:docPartPr>
      <w:docPartBody>
        <w:p w:rsidR="00C22741" w:rsidRDefault="00C22741" w:rsidP="00C22741">
          <w:pPr>
            <w:pStyle w:val="1EB0A6BEDE0B4BE18E648A3E990AE28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1DADAC493EA422582A4316CFAC98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42BC-813C-43D3-8282-199D0B568E2C}"/>
      </w:docPartPr>
      <w:docPartBody>
        <w:p w:rsidR="00C22741" w:rsidRDefault="00C22741" w:rsidP="00C22741">
          <w:pPr>
            <w:pStyle w:val="A1DADAC493EA422582A4316CFAC988D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C6A319B3A743EBB71AE6F46FB3E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9C447-308F-43E7-AE55-39EA6ED813EB}"/>
      </w:docPartPr>
      <w:docPartBody>
        <w:p w:rsidR="00C22741" w:rsidRDefault="00C22741" w:rsidP="00C22741">
          <w:pPr>
            <w:pStyle w:val="F8C6A319B3A743EBB71AE6F46FB3E43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3EDC59CB8415F9D63FE9B42DA8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780AC-30B0-4E16-9528-B43BC9039E65}"/>
      </w:docPartPr>
      <w:docPartBody>
        <w:p w:rsidR="00C22741" w:rsidRDefault="00C22741" w:rsidP="00C22741">
          <w:pPr>
            <w:pStyle w:val="8D23EDC59CB8415F9D63FE9B42DA8E2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C6299AC1E84D65B76C601F65BE5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5275B-EAB1-4BCF-AF29-1316F11965DF}"/>
      </w:docPartPr>
      <w:docPartBody>
        <w:p w:rsidR="00C22741" w:rsidRDefault="00C22741" w:rsidP="00C22741">
          <w:pPr>
            <w:pStyle w:val="4BC6299AC1E84D65B76C601F65BE5EA1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EB14046F767D407FBA046DAB1CF6B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68283-5B21-454C-A369-CAF69DF68F72}"/>
      </w:docPartPr>
      <w:docPartBody>
        <w:p w:rsidR="00C22741" w:rsidRDefault="00C22741" w:rsidP="00C22741">
          <w:pPr>
            <w:pStyle w:val="EB14046F767D407FBA046DAB1CF6B9C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D4A3B2BE9E47F8B8D85E26A5D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ABB3C-4644-4292-9BDE-A9C1DA673878}"/>
      </w:docPartPr>
      <w:docPartBody>
        <w:p w:rsidR="00C22741" w:rsidRDefault="00C22741" w:rsidP="00C22741">
          <w:pPr>
            <w:pStyle w:val="87D4A3B2BE9E47F8B8D85E26A5DCAB1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C37C5571E4791ADBC48A9F58F3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E5B9-CE50-485D-931C-FBF649EC952E}"/>
      </w:docPartPr>
      <w:docPartBody>
        <w:p w:rsidR="00C22741" w:rsidRDefault="00C22741" w:rsidP="00C22741">
          <w:pPr>
            <w:pStyle w:val="E8AC37C5571E4791ADBC48A9F58F3CF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BC39E5E784D92BA61D07CE74C7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A5184-4A00-4884-8AE1-837595D5007F}"/>
      </w:docPartPr>
      <w:docPartBody>
        <w:p w:rsidR="00C22741" w:rsidRDefault="00C22741" w:rsidP="00C22741">
          <w:pPr>
            <w:pStyle w:val="B03BC39E5E784D92BA61D07CE74C7DE9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95E5A2276984A1AAF4DFBB8102B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EBA0F-48CC-47DA-A193-A21A16772921}"/>
      </w:docPartPr>
      <w:docPartBody>
        <w:p w:rsidR="00C22741" w:rsidRDefault="00C22741" w:rsidP="00C22741">
          <w:pPr>
            <w:pStyle w:val="D95E5A2276984A1AAF4DFBB8102BB7D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9647CC6CFE4CDAB8F48E2EB6EA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16EC9-011D-4A64-9DDB-1EBB9B80DB20}"/>
      </w:docPartPr>
      <w:docPartBody>
        <w:p w:rsidR="00C22741" w:rsidRDefault="00C22741" w:rsidP="00C22741">
          <w:pPr>
            <w:pStyle w:val="CD9647CC6CFE4CDAB8F48E2EB6EAC06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3558B077B4CE1AE1A72F27F63C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71C1C-D235-444B-A171-A4BD4DF297DF}"/>
      </w:docPartPr>
      <w:docPartBody>
        <w:p w:rsidR="00C22741" w:rsidRDefault="00C22741" w:rsidP="00C22741">
          <w:pPr>
            <w:pStyle w:val="BC03558B077B4CE1AE1A72F27F63CA0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B55293BF4A2F917974D52D1CD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51137-8553-4114-B71A-005C6814E56C}"/>
      </w:docPartPr>
      <w:docPartBody>
        <w:p w:rsidR="00C22741" w:rsidRDefault="00C22741" w:rsidP="00C22741">
          <w:pPr>
            <w:pStyle w:val="8B2EB55293BF4A2F917974D52D1CDF4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76987020AC314C469F4846700F68E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2234B-6830-4D1E-9C53-C5E906CE3FFE}"/>
      </w:docPartPr>
      <w:docPartBody>
        <w:p w:rsidR="00C22741" w:rsidRDefault="00C22741" w:rsidP="00C22741">
          <w:pPr>
            <w:pStyle w:val="76987020AC314C469F4846700F68E15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B4EC5CFD04C55B1B2985F07FE1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28E09-1848-4FC5-AECF-8069DCB93A8F}"/>
      </w:docPartPr>
      <w:docPartBody>
        <w:p w:rsidR="00C22741" w:rsidRDefault="00C22741" w:rsidP="00C22741">
          <w:pPr>
            <w:pStyle w:val="235B4EC5CFD04C55B1B2985F07FE196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CCCE060F041C189A17C3673D1F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35367-F30E-4402-982A-91BE95640570}"/>
      </w:docPartPr>
      <w:docPartBody>
        <w:p w:rsidR="00C22741" w:rsidRDefault="00C22741" w:rsidP="00C22741">
          <w:pPr>
            <w:pStyle w:val="BB5CCCE060F041C189A17C3673D1F18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EB8D80CAC4331BA4334FDB3952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132C6-3BCF-43EA-B77A-2942E919D64F}"/>
      </w:docPartPr>
      <w:docPartBody>
        <w:p w:rsidR="00C22741" w:rsidRDefault="00C22741" w:rsidP="00C22741">
          <w:pPr>
            <w:pStyle w:val="8F4EB8D80CAC4331BA4334FDB3952D8B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768DAE3D7D1E4152B4F854D6B299A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EFA69-F9A3-48D3-9844-38849B3C2B8F}"/>
      </w:docPartPr>
      <w:docPartBody>
        <w:p w:rsidR="00C22741" w:rsidRDefault="00C22741" w:rsidP="00C22741">
          <w:pPr>
            <w:pStyle w:val="768DAE3D7D1E4152B4F854D6B299A8A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6AD5F4DC644698292E8A8B7309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D682A-DB27-4E67-9C7E-871EA161BA30}"/>
      </w:docPartPr>
      <w:docPartBody>
        <w:p w:rsidR="00C22741" w:rsidRDefault="00C22741" w:rsidP="00C22741">
          <w:pPr>
            <w:pStyle w:val="4C16AD5F4DC644698292E8A8B7309BA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B2E345DAA4418A4B9D1C95ACD6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5FF65-9AEE-4EF4-9994-30DB07C92378}"/>
      </w:docPartPr>
      <w:docPartBody>
        <w:p w:rsidR="00C22741" w:rsidRDefault="00C22741" w:rsidP="00C22741">
          <w:pPr>
            <w:pStyle w:val="152B2E345DAA4418A4B9D1C95ACD6281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2CA021E2594671985263DEE12DD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BDB2B-A077-4455-9DC0-81E9CB455628}"/>
      </w:docPartPr>
      <w:docPartBody>
        <w:p w:rsidR="00C22741" w:rsidRDefault="00C22741" w:rsidP="00C22741">
          <w:pPr>
            <w:pStyle w:val="272CA021E2594671985263DEE12DD9F2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529F4FF901D4C1AB2CA3C532989C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410C7-0423-44A3-8886-9C3FB5E8EE06}"/>
      </w:docPartPr>
      <w:docPartBody>
        <w:p w:rsidR="00C22741" w:rsidRDefault="00C22741" w:rsidP="00C22741">
          <w:pPr>
            <w:pStyle w:val="D529F4FF901D4C1AB2CA3C532989CD1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40B64E35A40E6A0048438937C3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467D1-DA86-453F-A92D-586D6C78ECB3}"/>
      </w:docPartPr>
      <w:docPartBody>
        <w:p w:rsidR="00C22741" w:rsidRDefault="00C22741" w:rsidP="00C22741">
          <w:pPr>
            <w:pStyle w:val="B1740B64E35A40E6A0048438937C374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FEC9FE73194635B64E7BA09CFC1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4687D-85A1-45B0-8A96-86DF0D1DA34F}"/>
      </w:docPartPr>
      <w:docPartBody>
        <w:p w:rsidR="00C22741" w:rsidRDefault="00C22741" w:rsidP="00C22741">
          <w:pPr>
            <w:pStyle w:val="C2FEC9FE73194635B64E7BA09CFC116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FF804490E4D8CBF66FE470A0BD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C214F-0EA3-43D0-814A-792D93647F69}"/>
      </w:docPartPr>
      <w:docPartBody>
        <w:p w:rsidR="00C22741" w:rsidRDefault="00C22741" w:rsidP="00C22741">
          <w:pPr>
            <w:pStyle w:val="520FF804490E4D8CBF66FE470A0BD04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817BAD6CBB3B4FEBA72E483CC8B2D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84F8D-1E52-4FD6-8D6C-0A9ADA723D78}"/>
      </w:docPartPr>
      <w:docPartBody>
        <w:p w:rsidR="00C22741" w:rsidRDefault="00C22741" w:rsidP="00C22741">
          <w:pPr>
            <w:pStyle w:val="817BAD6CBB3B4FEBA72E483CC8B2D60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B5F48FC514D6D96E91EF30BBB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70926-0436-4E0A-8248-0499F357F78A}"/>
      </w:docPartPr>
      <w:docPartBody>
        <w:p w:rsidR="00C22741" w:rsidRDefault="00C22741" w:rsidP="00C22741">
          <w:pPr>
            <w:pStyle w:val="59AB5F48FC514D6D96E91EF30BBB83B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22842A0C445B596ECB1C59D79A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E6FEC-7746-4E49-99C8-82BC0AE65555}"/>
      </w:docPartPr>
      <w:docPartBody>
        <w:p w:rsidR="00C22741" w:rsidRDefault="00C22741" w:rsidP="00C22741">
          <w:pPr>
            <w:pStyle w:val="0EA22842A0C445B596ECB1C59D79A36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4BB51FD9AA45C8BB761DE42BEDC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FEBDE-7B85-44EB-ACB2-3C0050BE69BF}"/>
      </w:docPartPr>
      <w:docPartBody>
        <w:p w:rsidR="00C22741" w:rsidRDefault="00C22741" w:rsidP="00C22741">
          <w:pPr>
            <w:pStyle w:val="184BB51FD9AA45C8BB761DE42BEDCD9C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2ACAB8149E504EDCAC57ACC9BAC18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3FC61-7590-4FA9-8CE1-6E1B422862CE}"/>
      </w:docPartPr>
      <w:docPartBody>
        <w:p w:rsidR="00C22741" w:rsidRDefault="00C22741" w:rsidP="00C22741">
          <w:pPr>
            <w:pStyle w:val="2ACAB8149E504EDCAC57ACC9BAC18A60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5A362530D546AC9B29755E19EF6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297B4-A384-436E-B204-A56B6EE9B434}"/>
      </w:docPartPr>
      <w:docPartBody>
        <w:p w:rsidR="00C22741" w:rsidRDefault="00C22741" w:rsidP="00C22741">
          <w:pPr>
            <w:pStyle w:val="9F5A362530D546AC9B29755E19EF64A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39AAA6617A4191A532D93A91C66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DCD15-481F-4B99-9AA9-A13554A076D7}"/>
      </w:docPartPr>
      <w:docPartBody>
        <w:p w:rsidR="00C22741" w:rsidRDefault="00C22741" w:rsidP="00C22741">
          <w:pPr>
            <w:pStyle w:val="DE39AAA6617A4191A532D93A91C66C4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BC4C9B4244C2BAEBBD318AD494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1BA06-BEE1-46D7-ABDF-5C02F5EB75D8}"/>
      </w:docPartPr>
      <w:docPartBody>
        <w:p w:rsidR="00C22741" w:rsidRDefault="00C22741" w:rsidP="00C22741">
          <w:pPr>
            <w:pStyle w:val="847BC4C9B4244C2BAEBBD318AD4941F6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95571721758843E5B671474F9D5C4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A0817-43C9-492D-86DA-204FC211591A}"/>
      </w:docPartPr>
      <w:docPartBody>
        <w:p w:rsidR="00C22741" w:rsidRDefault="00C22741" w:rsidP="00C22741">
          <w:pPr>
            <w:pStyle w:val="95571721758843E5B671474F9D5C421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372C6C3404E48B3CD6748619E7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43FE-F7EC-458F-A9E7-7CA0506D2B46}"/>
      </w:docPartPr>
      <w:docPartBody>
        <w:p w:rsidR="00C22741" w:rsidRDefault="00C22741" w:rsidP="00C22741">
          <w:pPr>
            <w:pStyle w:val="463372C6C3404E48B3CD6748619E71B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DB7B0866A4B48997D48657EA30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326E1-4B1B-4301-BC31-6379A825FFF1}"/>
      </w:docPartPr>
      <w:docPartBody>
        <w:p w:rsidR="00C22741" w:rsidRDefault="00C22741" w:rsidP="00C22741">
          <w:pPr>
            <w:pStyle w:val="BE8DB7B0866A4B48997D48657EA30951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3E0088A421448CBB11CA9F5AD2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2B0E4-C2F3-4938-AFA9-4200811496E7}"/>
      </w:docPartPr>
      <w:docPartBody>
        <w:p w:rsidR="00C22741" w:rsidRDefault="00C22741" w:rsidP="00C22741">
          <w:pPr>
            <w:pStyle w:val="963E0088A421448CBB11CA9F5AD2FF6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D80D4EFDE9D4DFAA6369C9B97CF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3F064-8A80-473A-B33F-AC1F8F1DE3AB}"/>
      </w:docPartPr>
      <w:docPartBody>
        <w:p w:rsidR="00C22741" w:rsidRDefault="00C22741" w:rsidP="00C22741">
          <w:pPr>
            <w:pStyle w:val="AD80D4EFDE9D4DFAA6369C9B97CF439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A487D70A8444DBFD18C15D337E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ADE94-9FCF-4C60-9FA8-4CD6A1B3109F}"/>
      </w:docPartPr>
      <w:docPartBody>
        <w:p w:rsidR="00C22741" w:rsidRDefault="00C22741" w:rsidP="00C22741">
          <w:pPr>
            <w:pStyle w:val="11EA487D70A8444DBFD18C15D337EED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5FFDC7AF3498A9E786FF0FD40E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D0961-EA26-464A-A310-1984C77FD3CF}"/>
      </w:docPartPr>
      <w:docPartBody>
        <w:p w:rsidR="00C22741" w:rsidRDefault="00C22741" w:rsidP="00C22741">
          <w:pPr>
            <w:pStyle w:val="5065FFDC7AF3498A9E786FF0FD40E6B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250EE5278941858717002617107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BDAE3-333B-4A25-9F71-E11F386172A4}"/>
      </w:docPartPr>
      <w:docPartBody>
        <w:p w:rsidR="00C22741" w:rsidRDefault="00C22741" w:rsidP="00C22741">
          <w:pPr>
            <w:pStyle w:val="F7250EE5278941858717002617107BC6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7859721B1E1449ABE816EA854261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8BB-9D26-47A6-92E5-1F955D072334}"/>
      </w:docPartPr>
      <w:docPartBody>
        <w:p w:rsidR="00C22741" w:rsidRDefault="00C22741" w:rsidP="00C22741">
          <w:pPr>
            <w:pStyle w:val="D7859721B1E1449ABE816EA854261D9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8F96872BBB41F38CE0CEB19DE05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D0EF8-B510-4562-9D6B-ED6648D0C143}"/>
      </w:docPartPr>
      <w:docPartBody>
        <w:p w:rsidR="00C22741" w:rsidRDefault="00C22741" w:rsidP="00C22741">
          <w:pPr>
            <w:pStyle w:val="CA8F96872BBB41F38CE0CEB19DE0538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06B722C3B4BFA876800F0BCC96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D3A4-BE5B-47CA-85D7-D01D7C37F59F}"/>
      </w:docPartPr>
      <w:docPartBody>
        <w:p w:rsidR="00C22741" w:rsidRDefault="00C22741" w:rsidP="00C22741">
          <w:pPr>
            <w:pStyle w:val="2C806B722C3B4BFA876800F0BCC9690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7E66FB75348AB8455FCB106220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1A3F0-5C31-4CAC-852C-03364A19B2B2}"/>
      </w:docPartPr>
      <w:docPartBody>
        <w:p w:rsidR="00C22741" w:rsidRDefault="00C22741" w:rsidP="00C22741">
          <w:pPr>
            <w:pStyle w:val="5ED7E66FB75348AB8455FCB1062205FD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9605E2ED4BFB4C048BF62FDEFF993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52F85-4C52-4636-A761-FF31D78161B2}"/>
      </w:docPartPr>
      <w:docPartBody>
        <w:p w:rsidR="00C22741" w:rsidRDefault="00C22741" w:rsidP="00C22741">
          <w:pPr>
            <w:pStyle w:val="9605E2ED4BFB4C048BF62FDEFF993F5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BCA6E9F1E4F74B562B824EEA07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788E2-9ADE-4338-BA54-AA5545407583}"/>
      </w:docPartPr>
      <w:docPartBody>
        <w:p w:rsidR="00C22741" w:rsidRDefault="00C22741" w:rsidP="00C22741">
          <w:pPr>
            <w:pStyle w:val="F8FBCA6E9F1E4F74B562B824EEA07EA3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EA0F8C5E64EFAA419623B69DD7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9614E-B0CF-4FD4-AB44-BC615A3F5646}"/>
      </w:docPartPr>
      <w:docPartBody>
        <w:p w:rsidR="00C22741" w:rsidRDefault="00C22741" w:rsidP="00C22741">
          <w:pPr>
            <w:pStyle w:val="351EA0F8C5E64EFAA419623B69DD794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9A9E846DC4E64B3850FA28C318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5D0D8-C6E1-413E-B5B9-388F646DFD11}"/>
      </w:docPartPr>
      <w:docPartBody>
        <w:p w:rsidR="00C22741" w:rsidRDefault="00C22741" w:rsidP="00C22741">
          <w:pPr>
            <w:pStyle w:val="6639A9E846DC4E64B3850FA28C31848A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07D1053285434727BA03D4CE90CD8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6FF67-9F7C-4B31-A199-1A8EDFE6A580}"/>
      </w:docPartPr>
      <w:docPartBody>
        <w:p w:rsidR="00C22741" w:rsidRDefault="00C22741" w:rsidP="00C22741">
          <w:pPr>
            <w:pStyle w:val="07D1053285434727BA03D4CE90CD8CA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1EC5E93E2452B92FDEA809B908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B9BA1-9ED8-4E10-B7A3-D0248111BF77}"/>
      </w:docPartPr>
      <w:docPartBody>
        <w:p w:rsidR="00C22741" w:rsidRDefault="00C22741" w:rsidP="00C22741">
          <w:pPr>
            <w:pStyle w:val="3311EC5E93E2452B92FDEA809B90855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00313FBB4134A9D8306A3618B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3771A-9BA0-4645-BA34-77551EC0B587}"/>
      </w:docPartPr>
      <w:docPartBody>
        <w:p w:rsidR="00C22741" w:rsidRDefault="00C22741" w:rsidP="00C22741">
          <w:pPr>
            <w:pStyle w:val="9BC800313FBB4134A9D8306A3618BD4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F71D2BDCC43C9A09F691BF0EA0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AC91C-1F37-48E5-961C-1C8550A1FCDA}"/>
      </w:docPartPr>
      <w:docPartBody>
        <w:p w:rsidR="00C22741" w:rsidRDefault="00C22741" w:rsidP="00C22741">
          <w:pPr>
            <w:pStyle w:val="F77F71D2BDCC43C9A09F691BF0EA041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B2582F4C51F46B99B7F1D288D8E1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8B6E1-741B-4CD0-8BEA-24575049987E}"/>
      </w:docPartPr>
      <w:docPartBody>
        <w:p w:rsidR="00C22741" w:rsidRDefault="00C22741" w:rsidP="00C22741">
          <w:pPr>
            <w:pStyle w:val="AB2582F4C51F46B99B7F1D288D8E139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4F272E88D4330900944EE2238E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A57D-139C-46E2-A753-307155F65E49}"/>
      </w:docPartPr>
      <w:docPartBody>
        <w:p w:rsidR="00C22741" w:rsidRDefault="00C22741" w:rsidP="00C22741">
          <w:pPr>
            <w:pStyle w:val="51F4F272E88D4330900944EE2238E79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74EE168714923A50B9FA55D0D0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E01DE-3D4B-4E47-8B26-E2FA8B516043}"/>
      </w:docPartPr>
      <w:docPartBody>
        <w:p w:rsidR="00C22741" w:rsidRDefault="00C22741" w:rsidP="00C22741">
          <w:pPr>
            <w:pStyle w:val="80574EE168714923A50B9FA55D0D0960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701E5DA37A4EB2B666F2AC4443A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9A68F-2BDE-40DF-876E-B8DA76D3980E}"/>
      </w:docPartPr>
      <w:docPartBody>
        <w:p w:rsidR="00C22741" w:rsidRDefault="00C22741" w:rsidP="00C22741">
          <w:pPr>
            <w:pStyle w:val="A5701E5DA37A4EB2B666F2AC4443ADCF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1C5B0706D81A426B8EAD64E781372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7B4BF-A5C6-4B3E-B50C-36DEFC486A63}"/>
      </w:docPartPr>
      <w:docPartBody>
        <w:p w:rsidR="00C22741" w:rsidRDefault="00C22741" w:rsidP="00C22741">
          <w:pPr>
            <w:pStyle w:val="1C5B0706D81A426B8EAD64E781372EA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A0F83965EA4137AC718F7CE60F8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5F104-E714-4E13-9C71-6D50E6583AFC}"/>
      </w:docPartPr>
      <w:docPartBody>
        <w:p w:rsidR="00C22741" w:rsidRDefault="00C22741" w:rsidP="00C22741">
          <w:pPr>
            <w:pStyle w:val="72A0F83965EA4137AC718F7CE60F82A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C2969B144BF797F391E718D66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F38FD-00E0-45CA-A82A-6B0A459A9DA2}"/>
      </w:docPartPr>
      <w:docPartBody>
        <w:p w:rsidR="00C22741" w:rsidRDefault="00C22741" w:rsidP="00C22741">
          <w:pPr>
            <w:pStyle w:val="5212C2969B144BF797F391E718D665F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012980211D4F1CBEF3732292313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ECCDD-3CCA-4363-BFE5-13225C31A569}"/>
      </w:docPartPr>
      <w:docPartBody>
        <w:p w:rsidR="00C22741" w:rsidRDefault="00C22741" w:rsidP="00C22741">
          <w:pPr>
            <w:pStyle w:val="65012980211D4F1CBEF373229231374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8053EAD0B4154F35956B048B02B7D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365E2-6B9F-4C63-853A-81B7AD5843E9}"/>
      </w:docPartPr>
      <w:docPartBody>
        <w:p w:rsidR="00C22741" w:rsidRDefault="00C22741" w:rsidP="00C22741">
          <w:pPr>
            <w:pStyle w:val="8053EAD0B4154F35956B048B02B7D76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2C5D0C0F343E8BAD5DDB6D2996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5EEF-BEB1-47D3-8004-BE61EE0803F5}"/>
      </w:docPartPr>
      <w:docPartBody>
        <w:p w:rsidR="00C22741" w:rsidRDefault="00C22741" w:rsidP="00C22741">
          <w:pPr>
            <w:pStyle w:val="7FF2C5D0C0F343E8BAD5DDB6D2996BC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2E5D7E636C4177AC70C3BA5381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902C4-5B7F-404B-9CDE-2F8D772C1878}"/>
      </w:docPartPr>
      <w:docPartBody>
        <w:p w:rsidR="00C22741" w:rsidRDefault="00C22741" w:rsidP="00C22741">
          <w:pPr>
            <w:pStyle w:val="062E5D7E636C4177AC70C3BA538183E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D63D8DF4A417582010CF320210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94A3D-27A4-499D-9058-387558BF973E}"/>
      </w:docPartPr>
      <w:docPartBody>
        <w:p w:rsidR="00C22741" w:rsidRDefault="00C22741" w:rsidP="00C22741">
          <w:pPr>
            <w:pStyle w:val="8EBD63D8DF4A417582010CF320210E0E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2B71881EA68D494A885AAE7812767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B7675A-39D6-443D-BEA2-37C1BBA1756F}"/>
      </w:docPartPr>
      <w:docPartBody>
        <w:p w:rsidR="00C22741" w:rsidRDefault="00C22741" w:rsidP="00C22741">
          <w:pPr>
            <w:pStyle w:val="2B71881EA68D494A885AAE7812767C8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B6043562FF47528C00812BBAC95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0BDCE-B3B9-42B2-BD67-5AF87C354536}"/>
      </w:docPartPr>
      <w:docPartBody>
        <w:p w:rsidR="00C22741" w:rsidRDefault="00C22741" w:rsidP="00C22741">
          <w:pPr>
            <w:pStyle w:val="FAB6043562FF47528C00812BBAC95D6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EF51BB7E2E43E087B51B5C56CA2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80A7D-7C5F-4A96-AB6A-F94AD6C90228}"/>
      </w:docPartPr>
      <w:docPartBody>
        <w:p w:rsidR="00C22741" w:rsidRDefault="00C22741" w:rsidP="00C22741">
          <w:pPr>
            <w:pStyle w:val="16EF51BB7E2E43E087B51B5C56CA2B3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91610964E94BDAAE7CA0C7ED472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42717-53DF-4FDE-AD79-0F74916777A5}"/>
      </w:docPartPr>
      <w:docPartBody>
        <w:p w:rsidR="00C22741" w:rsidRDefault="00C22741" w:rsidP="00C22741">
          <w:pPr>
            <w:pStyle w:val="F291610964E94BDAAE7CA0C7ED472FFC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4C4E463BE6F348E593B3723692F0A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C7035-B0F4-401B-9FCB-6EBA4F5D3794}"/>
      </w:docPartPr>
      <w:docPartBody>
        <w:p w:rsidR="00C22741" w:rsidRDefault="00C22741" w:rsidP="00C22741">
          <w:pPr>
            <w:pStyle w:val="4C4E463BE6F348E593B3723692F0A15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648B4D5788486988BC794CAFD77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54CB2-D870-466F-BC3D-05F5AD81ECA8}"/>
      </w:docPartPr>
      <w:docPartBody>
        <w:p w:rsidR="00C22741" w:rsidRDefault="00C22741" w:rsidP="00C22741">
          <w:pPr>
            <w:pStyle w:val="13648B4D5788486988BC794CAFD77417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807671DF124F0B9032C83876C9D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2C553-FEBD-4DE2-8F04-84F21A28721C}"/>
      </w:docPartPr>
      <w:docPartBody>
        <w:p w:rsidR="00C31105" w:rsidRDefault="00C22741" w:rsidP="00C22741">
          <w:pPr>
            <w:pStyle w:val="07807671DF124F0B9032C83876C9D6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FBA3A109B0497AA81AA345C5822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2C68D-92A6-4047-AF8D-60C60C14909C}"/>
      </w:docPartPr>
      <w:docPartBody>
        <w:p w:rsidR="00C31105" w:rsidRDefault="00C22741" w:rsidP="00C22741">
          <w:pPr>
            <w:pStyle w:val="F3FBA3A109B0497AA81AA345C5822DAC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6B8CC0BE5A0546A1838B236C61941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72491-4CD0-47FD-B323-CA718896F356}"/>
      </w:docPartPr>
      <w:docPartBody>
        <w:p w:rsidR="00C31105" w:rsidRDefault="00C22741" w:rsidP="00C22741">
          <w:pPr>
            <w:pStyle w:val="6B8CC0BE5A0546A1838B236C6194190C"/>
          </w:pPr>
          <w:r w:rsidRPr="005A4E40">
            <w:rPr>
              <w:rStyle w:val="a3"/>
              <w:u w:val="single"/>
              <w:lang w:val="ru-RU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CA3C6-AB0A-4B7D-B501-525B6BDEE7FE}"/>
      </w:docPartPr>
      <w:docPartBody>
        <w:p w:rsidR="009F1467" w:rsidRDefault="007A40D4"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661C0D0C994209BEB6BC4A72206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7DE36-292D-4421-A7FC-A453C8E51B53}"/>
      </w:docPartPr>
      <w:docPartBody>
        <w:p w:rsidR="00695496" w:rsidRDefault="009F1467" w:rsidP="009F1467">
          <w:pPr>
            <w:pStyle w:val="BF661C0D0C994209BEB6BC4A722068B9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796C969FC48209F705589F92E5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9F96C-C3B8-4E34-945C-4C215C00A6A3}"/>
      </w:docPartPr>
      <w:docPartBody>
        <w:p w:rsidR="00695496" w:rsidRDefault="009F1467" w:rsidP="009F1467">
          <w:pPr>
            <w:pStyle w:val="405796C969FC48209F705589F92E563D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CEE6A252E4E878A2C899746389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760C1-1974-4EF4-A10A-B7E31E218A75}"/>
      </w:docPartPr>
      <w:docPartBody>
        <w:p w:rsidR="00695496" w:rsidRDefault="009F1467" w:rsidP="009F1467">
          <w:pPr>
            <w:pStyle w:val="6DECEE6A252E4E878A2C89974638931F"/>
          </w:pPr>
          <w:r w:rsidRPr="005A4E40">
            <w:rPr>
              <w:rStyle w:val="a3"/>
            </w:rPr>
            <w:t>Выберите элемент.</w:t>
          </w:r>
        </w:p>
      </w:docPartBody>
    </w:docPart>
    <w:docPart>
      <w:docPartPr>
        <w:name w:val="5B71B8EE6DB94B28923C9DB5179A8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C44FF-E919-4AF7-8496-719A0165C3D2}"/>
      </w:docPartPr>
      <w:docPartBody>
        <w:p w:rsidR="00695496" w:rsidRDefault="009F1467" w:rsidP="009F1467">
          <w:pPr>
            <w:pStyle w:val="5B71B8EE6DB94B28923C9DB5179A845E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7667F1FFF43E4A055FDD1F400D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5221B-1B07-4ACF-B033-1F96C36C4589}"/>
      </w:docPartPr>
      <w:docPartBody>
        <w:p w:rsidR="00695496" w:rsidRDefault="009F1467" w:rsidP="009F1467">
          <w:pPr>
            <w:pStyle w:val="09F7667F1FFF43E4A055FDD1F400D80A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F7596EDBB34B11859C9C207CD86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4EA8A-8F74-49C0-9E2B-E0239744B2B4}"/>
      </w:docPartPr>
      <w:docPartBody>
        <w:p w:rsidR="00695496" w:rsidRDefault="009F1467" w:rsidP="009F1467">
          <w:pPr>
            <w:pStyle w:val="18F7596EDBB34B11859C9C207CD86033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6B4993BD5D4964B7588357BCAB2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63469-43C9-47BB-BD34-341BA52B5D9A}"/>
      </w:docPartPr>
      <w:docPartBody>
        <w:p w:rsidR="00695496" w:rsidRDefault="009F1467" w:rsidP="009F1467">
          <w:pPr>
            <w:pStyle w:val="5A6B4993BD5D4964B7588357BCAB2C7F"/>
          </w:pPr>
          <w:r w:rsidRPr="009B5462">
            <w:rPr>
              <w:rStyle w:val="a3"/>
            </w:rPr>
            <w:t>Выберите элемент.</w:t>
          </w:r>
        </w:p>
      </w:docPartBody>
    </w:docPart>
    <w:docPart>
      <w:docPartPr>
        <w:name w:val="8F06B6FAA8864DC1A2F4917AB18CA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6DAE9-C9F2-43A4-B28E-43DE87F49035}"/>
      </w:docPartPr>
      <w:docPartBody>
        <w:p w:rsidR="00695496" w:rsidRDefault="009F1467" w:rsidP="009F1467">
          <w:pPr>
            <w:pStyle w:val="8F06B6FAA8864DC1A2F4917AB18CAF32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5388B2B9F4474BF12CBEF25D82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3FD06-D85C-4164-97D1-6C26DC71E411}"/>
      </w:docPartPr>
      <w:docPartBody>
        <w:p w:rsidR="00695496" w:rsidRDefault="009F1467" w:rsidP="009F1467">
          <w:pPr>
            <w:pStyle w:val="7625388B2B9F4474BF12CBEF25D82224"/>
          </w:pPr>
          <w:r w:rsidRPr="005A4E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08"/>
    <w:rsid w:val="000C7110"/>
    <w:rsid w:val="00174386"/>
    <w:rsid w:val="0027570C"/>
    <w:rsid w:val="002B08E1"/>
    <w:rsid w:val="00382DC8"/>
    <w:rsid w:val="003923C8"/>
    <w:rsid w:val="00695496"/>
    <w:rsid w:val="007A40D4"/>
    <w:rsid w:val="00875A08"/>
    <w:rsid w:val="009F1467"/>
    <w:rsid w:val="00C22741"/>
    <w:rsid w:val="00C31105"/>
    <w:rsid w:val="00CB622E"/>
    <w:rsid w:val="00D37E9C"/>
    <w:rsid w:val="00D56D9A"/>
    <w:rsid w:val="00D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467"/>
    <w:rPr>
      <w:color w:val="666666"/>
    </w:rPr>
  </w:style>
  <w:style w:type="paragraph" w:customStyle="1" w:styleId="8F850A979CA64397B70E91B8632E433D">
    <w:name w:val="8F850A979CA64397B70E91B8632E433D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639D0659094E8394134557585BE825">
    <w:name w:val="9F639D0659094E8394134557585BE825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56B95857B424EADB5797D595939FF4B">
    <w:name w:val="656B95857B424EADB5797D595939FF4B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07671DF124F0B9032C83876C9D6E1">
    <w:name w:val="07807671DF124F0B9032C83876C9D6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3FBA3A109B0497AA81AA345C5822DAC">
    <w:name w:val="F3FBA3A109B0497AA81AA345C5822DAC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13A77EDAB9649068F8039DD3940BD581">
    <w:name w:val="413A77EDAB9649068F8039DD3940BD5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3AF826444349B0B7EC0C341FC6AB1B1">
    <w:name w:val="D93AF826444349B0B7EC0C341FC6AB1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017B3B10011472A967771BE65C059641">
    <w:name w:val="7017B3B10011472A967771BE65C0596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1B2563BACA44697B0802B7C03FF50B71">
    <w:name w:val="21B2563BACA44697B0802B7C03FF50B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F60B6311414495A08E8D3CD904E4771">
    <w:name w:val="B9F60B6311414495A08E8D3CD904E47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78B3DBEC648449B841AB16BF12950161">
    <w:name w:val="C78B3DBEC648449B841AB16BF129501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E9475B32274420999D95ADBA13EC0C1">
    <w:name w:val="81E9475B32274420999D95ADBA13EC0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EB0A6BEDE0B4BE18E648A3E990AE2801">
    <w:name w:val="1EB0A6BEDE0B4BE18E648A3E990AE28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DADAC493EA422582A4316CFAC988DD1">
    <w:name w:val="A1DADAC493EA422582A4316CFAC988D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C6A319B3A743EBB71AE6F46FB3E4381">
    <w:name w:val="F8C6A319B3A743EBB71AE6F46FB3E43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23EDC59CB8415F9D63FE9B42DA8E2C1">
    <w:name w:val="8D23EDC59CB8415F9D63FE9B42DA8E2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BC6299AC1E84D65B76C601F65BE5EA11">
    <w:name w:val="4BC6299AC1E84D65B76C601F65BE5EA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14046F767D407FBA046DAB1CF6B9C41">
    <w:name w:val="EB14046F767D407FBA046DAB1CF6B9C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7D4A3B2BE9E47F8B8D85E26A5DCAB1D1">
    <w:name w:val="87D4A3B2BE9E47F8B8D85E26A5DCAB1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AC37C5571E4791ADBC48A9F58F3CF61">
    <w:name w:val="E8AC37C5571E4791ADBC48A9F58F3CF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03BC39E5E784D92BA61D07CE74C7DE91">
    <w:name w:val="B03BC39E5E784D92BA61D07CE74C7DE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5E5A2276984A1AAF4DFBB8102BB7DA1">
    <w:name w:val="D95E5A2276984A1AAF4DFBB8102BB7D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D9647CC6CFE4CDAB8F48E2EB6EAC0681">
    <w:name w:val="CD9647CC6CFE4CDAB8F48E2EB6EAC06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C03558B077B4CE1AE1A72F27F63CA0A1">
    <w:name w:val="BC03558B077B4CE1AE1A72F27F63CA0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B2EB55293BF4A2F917974D52D1CDF431">
    <w:name w:val="8B2EB55293BF4A2F917974D52D1CDF4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6987020AC314C469F4846700F68E15E1">
    <w:name w:val="76987020AC314C469F4846700F68E15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5B4EC5CFD04C55B1B2985F07FE19691">
    <w:name w:val="235B4EC5CFD04C55B1B2985F07FE196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5CCCE060F041C189A17C3673D1F1821">
    <w:name w:val="BB5CCCE060F041C189A17C3673D1F18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F4EB8D80CAC4331BA4334FDB3952D8B1">
    <w:name w:val="8F4EB8D80CAC4331BA4334FDB3952D8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68DAE3D7D1E4152B4F854D6B299A8AB1">
    <w:name w:val="768DAE3D7D1E4152B4F854D6B299A8A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C16AD5F4DC644698292E8A8B7309BA81">
    <w:name w:val="4C16AD5F4DC644698292E8A8B7309BA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52B2E345DAA4418A4B9D1C95ACD62811">
    <w:name w:val="152B2E345DAA4418A4B9D1C95ACD628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72CA021E2594671985263DEE12DD9F21">
    <w:name w:val="272CA021E2594671985263DEE12DD9F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29F4FF901D4C1AB2CA3C532989CD181">
    <w:name w:val="D529F4FF901D4C1AB2CA3C532989CD1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1740B64E35A40E6A0048438937C37451">
    <w:name w:val="B1740B64E35A40E6A0048438937C374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FEC9FE73194635B64E7BA09CFC116A1">
    <w:name w:val="C2FEC9FE73194635B64E7BA09CFC116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0FF804490E4D8CBF66FE470A0BD0401">
    <w:name w:val="520FF804490E4D8CBF66FE470A0BD04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7BAD6CBB3B4FEBA72E483CC8B2D60F1">
    <w:name w:val="817BAD6CBB3B4FEBA72E483CC8B2D60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AB5F48FC514D6D96E91EF30BBB83B61">
    <w:name w:val="59AB5F48FC514D6D96E91EF30BBB83B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A22842A0C445B596ECB1C59D79A3641">
    <w:name w:val="0EA22842A0C445B596ECB1C59D79A36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84BB51FD9AA45C8BB761DE42BEDCD9C1">
    <w:name w:val="184BB51FD9AA45C8BB761DE42BEDCD9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ACAB8149E504EDCAC57ACC9BAC18A601">
    <w:name w:val="2ACAB8149E504EDCAC57ACC9BAC18A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5A362530D546AC9B29755E19EF64AE1">
    <w:name w:val="9F5A362530D546AC9B29755E19EF64A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39AAA6617A4191A532D93A91C66C4A1">
    <w:name w:val="DE39AAA6617A4191A532D93A91C66C4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7BC4C9B4244C2BAEBBD318AD4941F61">
    <w:name w:val="847BC4C9B4244C2BAEBBD318AD4941F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571721758843E5B671474F9D5C42181">
    <w:name w:val="95571721758843E5B671474F9D5C421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63372C6C3404E48B3CD6748619E71B91">
    <w:name w:val="463372C6C3404E48B3CD6748619E71B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E8DB7B0866A4B48997D48657EA309511">
    <w:name w:val="BE8DB7B0866A4B48997D48657EA3095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63E0088A421448CBB11CA9F5AD2FF601">
    <w:name w:val="963E0088A421448CBB11CA9F5AD2FF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D80D4EFDE9D4DFAA6369C9B97CF439D1">
    <w:name w:val="AD80D4EFDE9D4DFAA6369C9B97CF439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1EA487D70A8444DBFD18C15D337EEDE1">
    <w:name w:val="11EA487D70A8444DBFD18C15D337EED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065FFDC7AF3498A9E786FF0FD40E6B51">
    <w:name w:val="5065FFDC7AF3498A9E786FF0FD40E6B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250EE5278941858717002617107BC61">
    <w:name w:val="F7250EE5278941858717002617107BC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7859721B1E1449ABE816EA854261D921">
    <w:name w:val="D7859721B1E1449ABE816EA854261D9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A8F96872BBB41F38CE0CEB19DE053821">
    <w:name w:val="CA8F96872BBB41F38CE0CEB19DE0538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806B722C3B4BFA876800F0BCC969051">
    <w:name w:val="2C806B722C3B4BFA876800F0BCC9690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D7E66FB75348AB8455FCB1062205FD1">
    <w:name w:val="5ED7E66FB75348AB8455FCB1062205F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605E2ED4BFB4C048BF62FDEFF993F551">
    <w:name w:val="9605E2ED4BFB4C048BF62FDEFF993F5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FBCA6E9F1E4F74B562B824EEA07EA31">
    <w:name w:val="F8FBCA6E9F1E4F74B562B824EEA07EA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51EA0F8C5E64EFAA419623B69DD79421">
    <w:name w:val="351EA0F8C5E64EFAA419623B69DD794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639A9E846DC4E64B3850FA28C31848A1">
    <w:name w:val="6639A9E846DC4E64B3850FA28C31848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D1053285434727BA03D4CE90CD8CA61">
    <w:name w:val="07D1053285434727BA03D4CE90CD8CA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311EC5E93E2452B92FDEA809B90855A1">
    <w:name w:val="3311EC5E93E2452B92FDEA809B90855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BC800313FBB4134A9D8306A3618BD4D1">
    <w:name w:val="9BC800313FBB4134A9D8306A3618BD4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7F71D2BDCC43C9A09F691BF0EA04131">
    <w:name w:val="F77F71D2BDCC43C9A09F691BF0EA041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2582F4C51F46B99B7F1D288D8E13981">
    <w:name w:val="AB2582F4C51F46B99B7F1D288D8E139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1F4F272E88D4330900944EE2238E7991">
    <w:name w:val="51F4F272E88D4330900944EE2238E79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574EE168714923A50B9FA55D0D09601">
    <w:name w:val="80574EE168714923A50B9FA55D0D09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5701E5DA37A4EB2B666F2AC4443ADCF1">
    <w:name w:val="A5701E5DA37A4EB2B666F2AC4443ADC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5B0706D81A426B8EAD64E781372EAF1">
    <w:name w:val="1C5B0706D81A426B8EAD64E781372EA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2A0F83965EA4137AC718F7CE60F82A61">
    <w:name w:val="72A0F83965EA4137AC718F7CE60F82A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12C2969B144BF797F391E718D665F81">
    <w:name w:val="5212C2969B144BF797F391E718D665F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5012980211D4F1CBEF37322923137431">
    <w:name w:val="65012980211D4F1CBEF373229231374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53EAD0B4154F35956B048B02B7D7681">
    <w:name w:val="8053EAD0B4154F35956B048B02B7D76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FF2C5D0C0F343E8BAD5DDB6D2996BCB1">
    <w:name w:val="7FF2C5D0C0F343E8BAD5DDB6D2996BC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62E5D7E636C4177AC70C3BA538183ED1">
    <w:name w:val="062E5D7E636C4177AC70C3BA538183E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BD63D8DF4A417582010CF320210E0E1">
    <w:name w:val="8EBD63D8DF4A417582010CF320210E0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B71881EA68D494A885AAE7812767C8A1">
    <w:name w:val="2B71881EA68D494A885AAE7812767C8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AB6043562FF47528C00812BBAC95D691">
    <w:name w:val="FAB6043562FF47528C00812BBAC95D6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6EF51BB7E2E43E087B51B5C56CA2B3F1">
    <w:name w:val="16EF51BB7E2E43E087B51B5C56CA2B3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291610964E94BDAAE7CA0C7ED472FFC1">
    <w:name w:val="F291610964E94BDAAE7CA0C7ED472FF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C4E463BE6F348E593B3723692F0A15C1">
    <w:name w:val="4C4E463BE6F348E593B3723692F0A15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648B4D5788486988BC794CAFD774171">
    <w:name w:val="13648B4D5788486988BC794CAFD7741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B8CC0BE5A0546A1838B236C6194190C">
    <w:name w:val="6B8CC0BE5A0546A1838B236C6194190C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E9DCEEE53804C4194A42A69E8EC5F26">
    <w:name w:val="4E9DCEEE53804C4194A42A69E8EC5F26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3FCA337A6F4F03B95FD87190C3B725">
    <w:name w:val="563FCA337A6F4F03B95FD87190C3B725"/>
    <w:rsid w:val="007A40D4"/>
  </w:style>
  <w:style w:type="paragraph" w:customStyle="1" w:styleId="9BED36FF40B648749228C3E62908A92C">
    <w:name w:val="9BED36FF40B648749228C3E62908A92C"/>
    <w:rsid w:val="007A40D4"/>
  </w:style>
  <w:style w:type="paragraph" w:customStyle="1" w:styleId="AD3DFC65F4054B198479F7BF84223F00">
    <w:name w:val="AD3DFC65F4054B198479F7BF84223F00"/>
    <w:rsid w:val="009F1467"/>
  </w:style>
  <w:style w:type="paragraph" w:customStyle="1" w:styleId="62CFCB8BB7264F5E8FFCCE2A8487752E">
    <w:name w:val="62CFCB8BB7264F5E8FFCCE2A8487752E"/>
    <w:rsid w:val="009F1467"/>
  </w:style>
  <w:style w:type="paragraph" w:customStyle="1" w:styleId="C6D1D2A93C98492FA232965C60BE78A9">
    <w:name w:val="C6D1D2A93C98492FA232965C60BE78A9"/>
    <w:rsid w:val="009F1467"/>
  </w:style>
  <w:style w:type="paragraph" w:customStyle="1" w:styleId="AAAF773BEE1B4EB6A230FAA7C02FEBDD">
    <w:name w:val="AAAF773BEE1B4EB6A230FAA7C02FEBDD"/>
    <w:rsid w:val="009F1467"/>
  </w:style>
  <w:style w:type="paragraph" w:customStyle="1" w:styleId="82BECD8430274294A68DE1D89CCA76DA">
    <w:name w:val="82BECD8430274294A68DE1D89CCA76DA"/>
    <w:rsid w:val="009F1467"/>
  </w:style>
  <w:style w:type="paragraph" w:customStyle="1" w:styleId="FFA578565C4D4938BEF8F45FAE7C86AA">
    <w:name w:val="FFA578565C4D4938BEF8F45FAE7C86AA"/>
    <w:rsid w:val="009F1467"/>
  </w:style>
  <w:style w:type="paragraph" w:customStyle="1" w:styleId="AC66909D840249379E594FF1B64FC5FB">
    <w:name w:val="AC66909D840249379E594FF1B64FC5FB"/>
    <w:rsid w:val="009F1467"/>
  </w:style>
  <w:style w:type="paragraph" w:customStyle="1" w:styleId="E51A37F2834C4533A46940D51074C614">
    <w:name w:val="E51A37F2834C4533A46940D51074C614"/>
    <w:rsid w:val="009F1467"/>
  </w:style>
  <w:style w:type="paragraph" w:customStyle="1" w:styleId="06C93D2F782E4069A77E70842E54EB69">
    <w:name w:val="06C93D2F782E4069A77E70842E54EB69"/>
    <w:rsid w:val="009F1467"/>
  </w:style>
  <w:style w:type="paragraph" w:customStyle="1" w:styleId="E88AF5C570334A889302F89A78C89F54">
    <w:name w:val="E88AF5C570334A889302F89A78C89F54"/>
    <w:rsid w:val="009F1467"/>
  </w:style>
  <w:style w:type="paragraph" w:customStyle="1" w:styleId="325B422F170C4B1CA8CB3EF041E43A89">
    <w:name w:val="325B422F170C4B1CA8CB3EF041E43A89"/>
    <w:rsid w:val="009F1467"/>
  </w:style>
  <w:style w:type="paragraph" w:customStyle="1" w:styleId="BF661C0D0C994209BEB6BC4A722068B9">
    <w:name w:val="BF661C0D0C994209BEB6BC4A722068B9"/>
    <w:rsid w:val="009F1467"/>
  </w:style>
  <w:style w:type="paragraph" w:customStyle="1" w:styleId="405796C969FC48209F705589F92E563D">
    <w:name w:val="405796C969FC48209F705589F92E563D"/>
    <w:rsid w:val="009F1467"/>
  </w:style>
  <w:style w:type="paragraph" w:customStyle="1" w:styleId="21B0B860DA8C457E8F3045B533B85B59">
    <w:name w:val="21B0B860DA8C457E8F3045B533B85B59"/>
    <w:rsid w:val="009F1467"/>
  </w:style>
  <w:style w:type="paragraph" w:customStyle="1" w:styleId="6DECEE6A252E4E878A2C89974638931F">
    <w:name w:val="6DECEE6A252E4E878A2C89974638931F"/>
    <w:rsid w:val="009F1467"/>
  </w:style>
  <w:style w:type="paragraph" w:customStyle="1" w:styleId="5B71B8EE6DB94B28923C9DB5179A845E">
    <w:name w:val="5B71B8EE6DB94B28923C9DB5179A845E"/>
    <w:rsid w:val="009F1467"/>
  </w:style>
  <w:style w:type="paragraph" w:customStyle="1" w:styleId="09F7667F1FFF43E4A055FDD1F400D80A">
    <w:name w:val="09F7667F1FFF43E4A055FDD1F400D80A"/>
    <w:rsid w:val="009F1467"/>
  </w:style>
  <w:style w:type="paragraph" w:customStyle="1" w:styleId="18F7596EDBB34B11859C9C207CD86033">
    <w:name w:val="18F7596EDBB34B11859C9C207CD86033"/>
    <w:rsid w:val="009F1467"/>
  </w:style>
  <w:style w:type="paragraph" w:customStyle="1" w:styleId="5A6B4993BD5D4964B7588357BCAB2C7F">
    <w:name w:val="5A6B4993BD5D4964B7588357BCAB2C7F"/>
    <w:rsid w:val="009F1467"/>
  </w:style>
  <w:style w:type="paragraph" w:customStyle="1" w:styleId="8F06B6FAA8864DC1A2F4917AB18CAF32">
    <w:name w:val="8F06B6FAA8864DC1A2F4917AB18CAF32"/>
    <w:rsid w:val="009F1467"/>
  </w:style>
  <w:style w:type="paragraph" w:customStyle="1" w:styleId="7625388B2B9F4474BF12CBEF25D82224">
    <w:name w:val="7625388B2B9F4474BF12CBEF25D82224"/>
    <w:rsid w:val="009F1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7D17-FA60-463C-94AD-E5C8B4A9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LibreOffice/25.2.1.2$MacOSX_AARCH64 LibreOffice_project/d3abf4aee5fd705e4a92bba33a32f40bc4e56f49</Application>
  <AppVersion>15.0000</AppVersion>
  <Pages>6</Pages>
  <Words>510</Words>
  <Characters>2547</Characters>
  <CharactersWithSpaces>3039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2025-09-28T21:17:00Z</dcterms:created>
  <dc:creator>python-docx</dc:creator>
  <dc:description>generated by python-docx</dc:description>
  <dc:language>ru-RU</dc:language>
  <cp:lastModifiedBy/>
  <dcterms:modified xsi:type="dcterms:W3CDTF">2025-10-01T12:03:11Z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